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04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394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Дмитрия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Строителей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правом на защиту не воспользовался, вину в совершении правонарушения 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399267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Бабаева Д.Э.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Важенина Н.Н.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408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2,241</w:t>
      </w:r>
      <w:r>
        <w:rPr>
          <w:rFonts w:ascii="Times New Roman" w:eastAsia="Times New Roman" w:hAnsi="Times New Roman" w:cs="Times New Roman"/>
          <w:sz w:val="26"/>
          <w:szCs w:val="26"/>
        </w:rPr>
        <w:t>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енного, руководствуясь ст. 23.1, </w:t>
      </w:r>
      <w:r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Дмитрия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шесть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Журбенко Д.В.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.05.2026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